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书名：避暑山庄园林景观  动植物景观分卷</w:t>
      </w:r>
    </w:p>
    <w:p>
      <w:r>
        <w:t>作者：陈东，宋涛等编著</w:t>
      </w:r>
    </w:p>
    <w:p>
      <w:r>
        <w:t>出版社：石家庄：河北科学技术出版社</w:t>
      </w:r>
    </w:p>
    <w:p>
      <w:r>
        <w:t>出版日期：2010.12</w:t>
      </w:r>
    </w:p>
    <w:p>
      <w:r>
        <w:t>总页数：309</w:t>
      </w:r>
    </w:p>
    <w:p>
      <w:r>
        <w:t>更多请访问教客网: www.jiaokey.com</w:t>
      </w:r>
    </w:p>
    <w:p>
      <w:r>
        <w:t>避暑山庄园林景观  动植物景观分卷 评论地址：https://www.jiaokey.com/book/detail/13348332.html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