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答案如刀  艾佛森珍藏豪华版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答案如刀  艾佛森珍藏豪华版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本书出售、求购地址：https://www.jiaokey.com/book/detail/13348325.html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关键词搜索：https://www.jiaokey.com/tag/答案如刀  艾佛森珍藏豪华版.html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