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续金瓶梅  下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续金瓶梅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本书出售、求购地址：https://www.jiaokey.com/book/detail/13348283.html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关键词搜索：https://www.jiaokey.com/tag/续金瓶梅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