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唐璜 下册（第三辑）</w:t>
      </w:r>
    </w:p>
    <w:p>
      <w:r>
        <w:rPr>
          <w:rFonts w:ascii="宋体" w:hAnsi="宋体" w:eastAsia="宋体"/>
          <w:sz w:val="24"/>
        </w:rPr>
        <w:t>（英）拜英著；宋珂译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唐璜 下册（第三辑）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（英）拜英著；宋珂译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本书出售、求购地址：https://www.jiaokey.com/book/detail/13348222.html</w:t>
      </w:r>
    </w:p>
    <w:p>
      <w:r>
        <w:t>更多相关图书推荐：https://www.jiaokey.com</w:t>
      </w:r>
    </w:p>
    <w:p>
      <w:r>
        <w:t>（英）拜英著；宋珂译 其他作品：https://www.jiaokey.com/tag/（英）拜英著；宋珂译.html</w:t>
      </w:r>
    </w:p>
    <w:p>
      <w:r>
        <w:t>金城出版社 出版图书：https://www.jiaokey.com/tag/金城出版社.html</w:t>
      </w:r>
    </w:p>
    <w:p>
      <w:r>
        <w:t>关键词搜索：https://www.jiaokey.com/tag/唐璜 下册（第三辑）.html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