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书名：魅力图书馆  长春图书馆服务创新案例选编</w:t>
      </w:r>
    </w:p>
    <w:p>
      <w:r>
        <w:t>作者：刘慧娟，孙启彦著</w:t>
      </w:r>
    </w:p>
    <w:p>
      <w:r>
        <w:t>出版社：长春：北方妇女儿童出版社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魅力图书馆  长春图书馆服务创新案例选编 评论地址：https://www.jiaokey.com/book/detail/13348213.html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