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书名：机关应用写作通论</w:t>
      </w:r>
    </w:p>
    <w:p>
      <w:r>
        <w:t>作者：郭志林，张万军著</w:t>
      </w:r>
    </w:p>
    <w:p>
      <w:r>
        <w:t>出版社：沈阳：东北大学出版社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机关应用写作通论 评论地址：https://www.jiaokey.com/book/detail/13348160.html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