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2011国家公务员考试  申论一本通  光华教育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2011国家公务员考试  申论一本通  光华教育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本书出售、求购地址：https://www.jiaokey.com/book/detail/13348150.html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关键词搜索：https://www.jiaokey.com/tag/2011国家公务员考试  申论一本通  光华教育.html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