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QUIXOTE堂吉诃德 文学名著</w:t>
      </w:r>
    </w:p>
    <w:p>
      <w:r>
        <w:rPr>
          <w:rFonts w:ascii="宋体" w:hAnsi="宋体" w:eastAsia="宋体"/>
          <w:sz w:val="24"/>
        </w:rPr>
        <w:t>马树森主编；马丽丽副主编；熊德輗审订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QUIXOTE堂吉诃德 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马树森主编；马丽丽副主编；熊德輗审订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汉语-英语-辅导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本书出售、求购地址：https://www.jiaokey.com/book/detail/13348132.html</w:t>
      </w:r>
    </w:p>
    <w:p>
      <w:r>
        <w:t>更多相关图书推荐：https://www.jiaokey.com</w:t>
      </w:r>
    </w:p>
    <w:p>
      <w:r>
        <w:t>马树森主编；马丽丽副主编；熊德輗审订 其他作品：https://www.jiaokey.com/tag/马树森主编；马丽丽副主编；熊德輗审订.html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关键词搜索：https://www.jiaokey.com/tag/汉语-英语-辅导.html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