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大学英语精读辅导  第1分册</w:t>
      </w:r>
    </w:p>
    <w:p>
      <w:r>
        <w:rPr>
          <w:rFonts w:ascii="宋体" w:hAnsi="宋体" w:eastAsia="宋体"/>
          <w:sz w:val="24"/>
        </w:rPr>
        <w:t>北京大学英语系宋海波主编；胡东华，韩珍总策划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大学英语精读辅导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北京大学英语系宋海波主编；胡东华，韩珍总策划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本书出售、求购地址：https://www.jiaokey.com/book/detail/13348113.html</w:t>
      </w:r>
    </w:p>
    <w:p>
      <w:r>
        <w:t>更多相关图书推荐：https://www.jiaokey.com</w:t>
      </w:r>
    </w:p>
    <w:p>
      <w:r>
        <w:t>北京大学英语系宋海波主编；胡东华，韩珍总策划 其他作品：https://www.jiaokey.com/tag/北京大学英语系宋海波主编；胡东华，韩珍总策划.html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关键词搜索：https://www.jiaokey.com/tag/大学英语精读辅导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