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书名：应用文写作概要</w:t>
      </w:r>
    </w:p>
    <w:p>
      <w:r>
        <w:t>作者：李淑芳，韩建立，张广济主编；李宝林，任德，张朝林，张世文，张惠英，张信妹副主编</w:t>
      </w:r>
    </w:p>
    <w:p>
      <w:r>
        <w:t>出版社：武汉：华中师范大学出版社</w:t>
      </w:r>
    </w:p>
    <w:p>
      <w:r>
        <w:t>出版日期：1994.01</w:t>
      </w:r>
    </w:p>
    <w:p>
      <w:r>
        <w:t>总页数：252</w:t>
      </w:r>
    </w:p>
    <w:p>
      <w:r>
        <w:t>更多请访问教客网: www.jiaokey.com</w:t>
      </w:r>
    </w:p>
    <w:p>
      <w:r>
        <w:t>应用文写作概要 评论地址：https://www.jiaokey.com/book/detail/13348104.html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