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达尔文以后生物学上诸大问题</w:t>
      </w:r>
    </w:p>
    <w:p>
      <w:r>
        <w:rPr>
          <w:rFonts w:ascii="宋体" w:hAnsi="宋体" w:eastAsia="宋体"/>
          <w:sz w:val="24"/>
        </w:rPr>
        <w:t>（法）盎格拉司（J.Angles）原著；周太玄译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达尔文以后生物学上诸大问题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（法）盎格拉司（J.Angles）原著；周太玄译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本书出售、求购地址：https://www.jiaokey.com/book/detail/13348046.html</w:t>
      </w:r>
    </w:p>
    <w:p>
      <w:r>
        <w:t>更多相关图书推荐：https://www.jiaokey.com</w:t>
      </w:r>
    </w:p>
    <w:p>
      <w:r>
        <w:t>（法）盎格拉司（J.Angles）原著；周太玄译 其他作品：https://www.jiaokey.com/tag/（法）盎格拉司（J.Angles）原著；周太玄译.html</w:t>
      </w:r>
    </w:p>
    <w:p>
      <w:r>
        <w:t>朴社 出版图书：https://www.jiaokey.com/tag/朴社.html</w:t>
      </w:r>
    </w:p>
    <w:p>
      <w:r>
        <w:t>关键词搜索：https://www.jiaokey.com/tag/达尔文以后生物学上诸大问题.html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