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新中国百科小丛书  地震</w:t>
      </w:r>
    </w:p>
    <w:p>
      <w:r>
        <w:rPr>
          <w:rFonts w:ascii="宋体" w:hAnsi="宋体" w:eastAsia="宋体"/>
          <w:sz w:val="24"/>
        </w:rPr>
        <w:t>（苏）葛尔什果夫（Г.П.Горшков）撰；高亚天译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新中国百科小丛书  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（苏）葛尔什果夫（Г.П.Горшков）撰；高亚天译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本书出售、求购地址：https://www.jiaokey.com/book/detail/13347976.html</w:t>
      </w:r>
    </w:p>
    <w:p>
      <w:r>
        <w:t>更多相关图书推荐：https://www.jiaokey.com</w:t>
      </w:r>
    </w:p>
    <w:p>
      <w:r>
        <w:t>（苏）葛尔什果夫（Г.П.Горшков）撰；高亚天译 其他作品：https://www.jiaokey.com/tag/（苏）葛尔什果夫（Г.П.Горшков）撰；高亚天译.html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关键词搜索：https://www.jiaokey.com/tag/新中国百科小丛书  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