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遗传、选种和良种繁育学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遗传、选种和良种繁育学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本书出售、求购地址：https://www.jiaokey.com/book/detail/13347966.html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关键词搜索：https://www.jiaokey.com/tag/遗传、选种和良种繁育学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