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儿童的卫生</w:t>
      </w:r>
    </w:p>
    <w:p>
      <w:r>
        <w:rPr>
          <w:rFonts w:ascii="宋体" w:hAnsi="宋体" w:eastAsia="宋体"/>
          <w:sz w:val="24"/>
        </w:rPr>
        <w:t>BLAISDELL原著；张诚译述；周建人，徐应昶校订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BLAISDELL原著；张诚译述；周建人，徐应昶校订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本书出售、求购地址：https://www.jiaokey.com/book/detail/13347924.html</w:t>
      </w:r>
    </w:p>
    <w:p>
      <w:r>
        <w:t>更多相关图书推荐：https://www.jiaokey.com</w:t>
      </w:r>
    </w:p>
    <w:p>
      <w:r>
        <w:t>BLAISDELL原著；张诚译述；周建人，徐应昶校订 其他作品：https://www.jiaokey.com/tag/BLAISDELL原著；张诚译述；周建人，徐应昶校订.html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关键词搜索：https://www.jiaokey.com/tag/儿童的卫生.html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