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书名：田家医药指南  下</w:t>
      </w:r>
    </w:p>
    <w:p>
      <w:r>
        <w:t>作者：张雪岩，刘龄九编辑；田家社编</w:t>
      </w:r>
    </w:p>
    <w:p>
      <w:r>
        <w:t>出版社：田家社；华北基督教农村服务联合会文字部</w:t>
      </w:r>
    </w:p>
    <w:p>
      <w:r>
        <w:t>出版日期：民国36.12</w:t>
      </w:r>
    </w:p>
    <w:p>
      <w:r>
        <w:t>总页数：256</w:t>
      </w:r>
    </w:p>
    <w:p>
      <w:r>
        <w:t>更多请访问教客网: www.jiaokey.com</w:t>
      </w:r>
    </w:p>
    <w:p>
      <w:r>
        <w:t>田家医药指南  下 评论地址：https://www.jiaokey.com/book/detail/13347905.html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