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书名：吴稚晖近著</w:t>
      </w:r>
    </w:p>
    <w:p>
      <w:r>
        <w:t>作者：吴稚晖&lt;font color=Red&gt;著&lt;/font&gt;；李晓峰编辑</w:t>
      </w:r>
    </w:p>
    <w:p>
      <w:r>
        <w:t>出版社：北新书局,1926.09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吴稚晖近著 评论地址：https://www.jiaokey.com/book/detail/13347875.html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