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梦园曲谱  第1集</w:t>
      </w:r>
    </w:p>
    <w:p>
      <w:r>
        <w:rPr>
          <w:rFonts w:ascii="宋体" w:hAnsi="宋体" w:eastAsia="宋体"/>
          <w:sz w:val="24"/>
        </w:rPr>
        <w:t>徐仲衡编；陈希新校订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梦园曲谱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徐仲衡编；陈希新校订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本书出售、求购地址：https://www.jiaokey.com/book/detail/13347840.html</w:t>
      </w:r>
    </w:p>
    <w:p>
      <w:r>
        <w:t>更多相关图书推荐：https://www.jiaokey.com</w:t>
      </w:r>
    </w:p>
    <w:p>
      <w:r>
        <w:t>徐仲衡编；陈希新校订 其他作品：https://www.jiaokey.com/tag/徐仲衡编；陈希新校订.html</w:t>
      </w:r>
    </w:p>
    <w:p>
      <w:r>
        <w:t>晓星书店 出版图书：https://www.jiaokey.com/tag/晓星书店.html</w:t>
      </w:r>
    </w:p>
    <w:p>
      <w:r>
        <w:t>关键词搜索：https://www.jiaokey.com/tag/梦园曲谱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