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书名：中国少数民族文物图典  民族文化宫博物馆卷</w:t>
      </w:r>
    </w:p>
    <w:p>
      <w:r>
        <w:t>作者：民族文化&lt;font color=Red&gt;宫&lt;/font&gt;博物馆编著</w:t>
      </w:r>
    </w:p>
    <w:p>
      <w:r>
        <w:t>出版社：沈阳:辽宁民族出版社,2009.08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中国少数民族文物图典  民族文化宫博物馆卷 评论地址：https://www.jiaokey.com/book/detail/13347700.html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