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书名：贵州新闻奖作品选  广播卷</w:t>
      </w:r>
    </w:p>
    <w:p>
      <w:r>
        <w:t>作者：梅应福主编</w:t>
      </w:r>
    </w:p>
    <w:p>
      <w:r>
        <w:t>出版社：贵阳：贵州人民出版社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贵州新闻奖作品选  广播卷 评论地址：https://www.jiaokey.com/book/detail/13347658.html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