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书名：扇舞哀牢  云南元江县羊街乡哈尼族棕扇舞文化历史变迁</w:t>
      </w:r>
    </w:p>
    <w:p>
      <w:r>
        <w:t>作者：额瑜婷著</w:t>
      </w:r>
    </w:p>
    <w:p>
      <w:r>
        <w:t>出版社：昆明:云南人民出版社,2011.06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扇舞哀牢  云南元江县羊街乡哈尼族棕扇舞文化历史变迁 评论地址：https://www.jiaokey.com/book/detail/13347634.html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