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书名：湘西土家族毛古斯舞</w:t>
      </w:r>
    </w:p>
    <w:p>
      <w:r>
        <w:t>作者：张子伟，唐方科，陈廷亮等著</w:t>
      </w:r>
    </w:p>
    <w:p>
      <w:r>
        <w:t>出版社：</w:t>
      </w:r>
    </w:p>
    <w:p>
      <w:r>
        <w:t>出版日期：2011.05</w:t>
      </w:r>
    </w:p>
    <w:p>
      <w:r>
        <w:t>总页数：136</w:t>
      </w:r>
    </w:p>
    <w:p>
      <w:r>
        <w:t>更多请访问教客网: www.jiaokey.com</w:t>
      </w:r>
    </w:p>
    <w:p>
      <w:r>
        <w:t>湘西土家族毛古斯舞 评论地址：https://www.jiaokey.com/book/detail/13347633.html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