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泥土乡味，大地回声：贵州民族民间地方戏曲曲艺剧种研究</w:t>
      </w:r>
    </w:p>
    <w:p>
      <w:r>
        <w:rPr>
          <w:rFonts w:ascii="宋体" w:hAnsi="宋体" w:eastAsia="宋体"/>
          <w:sz w:val="24"/>
        </w:rPr>
        <w:t>杨政银，何平，杨时兰著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泥土乡味，大地回声：贵州民族民间地方戏曲曲艺剧种研究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杨政银，何平，杨时兰著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本书出售、求购地址：https://www.jiaokey.com/book/detail/13347630.html</w:t>
      </w:r>
    </w:p>
    <w:p>
      <w:r>
        <w:t>更多相关图书推荐：https://www.jiaokey.com</w:t>
      </w:r>
    </w:p>
    <w:p>
      <w:r>
        <w:t>杨政银，何平，杨时兰著 其他作品：https://www.jiaokey.com/tag/杨政银，何平，杨时兰著.html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关键词搜索：https://www.jiaokey.com/tag/泥土乡味，大地回声：贵州民族民间地方戏曲曲艺剧种研究.html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