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西南民族地区新农村建设农业保险发展模式研究</w:t>
      </w:r>
    </w:p>
    <w:p>
      <w:r>
        <w:rPr>
          <w:rFonts w:ascii="宋体" w:hAnsi="宋体" w:eastAsia="宋体"/>
          <w:sz w:val="24"/>
        </w:rPr>
        <w:t>杨兴洪，邢启顺，龙华平等著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西南民族地区新农村建设农业保险发展模式研究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杨兴洪，邢启顺，龙华平等著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本书出售、求购地址：https://www.jiaokey.com/book/detail/13347621.html</w:t>
      </w:r>
    </w:p>
    <w:p>
      <w:r>
        <w:t>更多相关图书推荐：https://www.jiaokey.com</w:t>
      </w:r>
    </w:p>
    <w:p>
      <w:r>
        <w:t>杨兴洪，邢启顺，龙华平等著 其他作品：https://www.jiaokey.com/tag/杨兴洪，邢启顺，龙华平等著.html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关键词搜索：https://www.jiaokey.com/tag/西南民族地区新农村建设农业保险发展模式研究.html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