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中国少数民族新创文字应用研究  在学校教育和扫盲教育中使用情况的调查</w:t>
      </w:r>
    </w:p>
    <w:p>
      <w:r>
        <w:rPr>
          <w:rFonts w:ascii="宋体" w:hAnsi="宋体" w:eastAsia="宋体"/>
          <w:sz w:val="24"/>
        </w:rPr>
        <w:t>滕星，王远新主编；海路，张霜副主编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中国少数民族新创文字应用研究  在学校教育和扫盲教育中使用情况的调查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滕星，王远新主编；海路，张霜副主编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本书出售、求购地址：https://www.jiaokey.com/book/detail/13347583.html</w:t>
      </w:r>
    </w:p>
    <w:p>
      <w:r>
        <w:t>更多相关图书推荐：https://www.jiaokey.com</w:t>
      </w:r>
    </w:p>
    <w:p>
      <w:r>
        <w:t>滕星，王远新主编；海路，张霜副主编 其他作品：https://www.jiaokey.com/tag/滕星，王远新主编；海路，张霜副主编.html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关键词搜索：https://www.jiaokey.com/tag/中国少数民族新创文字应用研究  在学校教育和扫盲教育中使用情况的调查.html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