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社会变迁中的壮文教育发展  以广西壮文学校为个案</w:t>
      </w:r>
    </w:p>
    <w:p>
      <w:r>
        <w:rPr>
          <w:rFonts w:ascii="宋体" w:hAnsi="宋体" w:eastAsia="宋体"/>
          <w:sz w:val="24"/>
        </w:rPr>
        <w:t>张苗苗编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社会变迁中的壮文教育发展  以广西壮文学校为个案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本书出售、求购地址：https://www.jiaokey.com/book/detail/13347572.html</w:t>
      </w:r>
    </w:p>
    <w:p>
      <w:r>
        <w:t>更多相关图书推荐：https://www.jiaokey.com</w:t>
      </w:r>
    </w:p>
    <w:p>
      <w:r>
        <w:t>张苗苗编 其他作品：https://www.jiaokey.com/tag/张苗苗编.html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关键词搜索：https://www.jiaokey.com/tag/社会变迁中的壮文教育发展  以广西壮文学校为个案.html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