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纪念贵阳解放六十周年文集  上</w:t>
      </w:r>
    </w:p>
    <w:p>
      <w:r>
        <w:rPr>
          <w:rFonts w:ascii="宋体" w:hAnsi="宋体" w:eastAsia="宋体"/>
          <w:sz w:val="24"/>
        </w:rPr>
        <w:t>魏朝成主编；叶江华，李亚玲副主编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7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纪念贵阳解放六十周年文集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魏朝成主编；叶江华，李亚玲副主编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社会主义建设-成就-贵阳市-文集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本书出售、求购地址：https://www.jiaokey.com/book/detail/13347568.html</w:t>
      </w:r>
    </w:p>
    <w:p>
      <w:r>
        <w:t>更多相关图书推荐：https://www.jiaokey.com</w:t>
      </w:r>
    </w:p>
    <w:p>
      <w:r>
        <w:t>魏朝成主编；叶江华，李亚玲副主编 其他作品：https://www.jiaokey.com/tag/魏朝成主编；叶江华，李亚玲副主编.html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关键词搜索：https://www.jiaokey.com/tag/社会主义建设-成就-贵阳市-文集.html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