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长大成人  步入社会应该知道的人生哲理</w:t>
      </w:r>
    </w:p>
    <w:p>
      <w:r>
        <w:rPr>
          <w:rFonts w:ascii="宋体" w:hAnsi="宋体" w:eastAsia="宋体"/>
          <w:sz w:val="24"/>
        </w:rPr>
        <w:t>赵文明，孟涵编著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长大成人  步入社会应该知道的人生哲理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赵文明，孟涵编著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本书出售、求购地址：https://www.jiaokey.com/book/detail/13347487.html</w:t>
      </w:r>
    </w:p>
    <w:p>
      <w:r>
        <w:t>更多相关图书推荐：https://www.jiaokey.com</w:t>
      </w:r>
    </w:p>
    <w:p>
      <w:r>
        <w:t>赵文明，孟涵编著 其他作品：https://www.jiaokey.com/tag/赵文明，孟涵编著.html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关键词搜索：https://www.jiaokey.com/tag/长大成人  步入社会应该知道的人生哲理.html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