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书名：神机妙算  诸葛神算秘诀</w:t>
      </w:r>
    </w:p>
    <w:p>
      <w:r>
        <w:t>作者:张剑著</w:t>
      </w:r>
    </w:p>
    <w:p>
      <w:r>
        <w:t>出版社:石家庄：河北人民出版社</w:t>
      </w:r>
    </w:p>
    <w:p>
      <w:r>
        <w:t>出版日期：1989.08</w:t>
      </w:r>
    </w:p>
    <w:p>
      <w:r>
        <w:t>总页数：136</w:t>
      </w:r>
    </w:p>
    <w:p>
      <w:r>
        <w:t>更多请访问教客网:www.jiaokey.com</w:t>
      </w:r>
    </w:p>
    <w:p>
      <w:r>
        <w:t>神机妙算  诸葛神算秘诀评论地址：https://www.jiaokey.com/book/detail/13347479.html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