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悄悄地完善自我  良好个性培养</w:t>
      </w:r>
    </w:p>
    <w:p>
      <w:r>
        <w:rPr>
          <w:rFonts w:ascii="宋体" w:hAnsi="宋体" w:eastAsia="宋体"/>
          <w:sz w:val="24"/>
        </w:rPr>
        <w:t>吴文菊，张淑华编著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悄悄地完善自我  良好个性培养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吴文菊，张淑华编著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中学生-青少年心理学:个性心理学 青少年心理学:个性心理学-中学生 个性心理学:青少年心理学-中学生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本书出售、求购地址：https://www.jiaokey.com/book/detail/13347469.html</w:t>
      </w:r>
    </w:p>
    <w:p>
      <w:r>
        <w:t>更多相关图书推荐：https://www.jiaokey.com</w:t>
      </w:r>
    </w:p>
    <w:p>
      <w:r>
        <w:t>吴文菊，张淑华编著 其他作品：https://www.jiaokey.com/tag/吴文菊，张淑华编著.html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关键词搜索：https://www.jiaokey.com/tag/中学生-青少年心理学:个性心理学 青少年心理学:个性心理学-中学生 个性心理学:青少年心理学-中学生.html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