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  心理自测咨询</w:t>
      </w:r>
    </w:p>
    <w:p>
      <w:r>
        <w:rPr>
          <w:rFonts w:ascii="宋体" w:hAnsi="宋体" w:eastAsia="宋体"/>
          <w:sz w:val="24"/>
        </w:rPr>
        <w:t>陈国民，罗晓路编著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  心理自测咨询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陈国民，罗晓路编著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本书出售、求购地址：https://www.jiaokey.com/book/detail/13347460.html</w:t>
      </w:r>
    </w:p>
    <w:p>
      <w:r>
        <w:t>更多相关图书推荐：https://www.jiaokey.com</w:t>
      </w:r>
    </w:p>
    <w:p>
      <w:r>
        <w:t>陈国民，罗晓路编著 其他作品：https://www.jiaokey.com/tag/陈国民，罗晓路编著.html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关键词搜索：https://www.jiaokey.com/tag/托起明天的太阳  心理自测咨询.html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