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2002FIFA世界杯足球赛观战指南</w:t>
      </w:r>
    </w:p>
    <w:p>
      <w:r>
        <w:rPr>
          <w:rFonts w:ascii="宋体" w:hAnsi="宋体" w:eastAsia="宋体"/>
          <w:sz w:val="24"/>
        </w:rPr>
        <w:t>何承伟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2002FIFA世界杯足球赛观战指南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何承伟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本书出售、求购地址：https://www.jiaokey.com/book/detail/13347422.html</w:t>
      </w:r>
    </w:p>
    <w:p>
      <w:r>
        <w:t>更多相关图书推荐：https://www.jiaokey.com</w:t>
      </w:r>
    </w:p>
    <w:p>
      <w:r>
        <w:t>何承伟 其他作品：https://www.jiaokey.com/tag/何承伟.html</w:t>
      </w:r>
    </w:p>
    <w:p>
      <w:r>
        <w:t>关键词搜索：https://www.jiaokey.com/tag/2002FIFA世界杯足球赛观战指南.html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