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灵性慧根手纹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灵性慧根手纹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本书出售、求购地址：https://www.jiaokey.com/book/detail/13347418.html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关键词搜索：https://www.jiaokey.com/tag/灵性慧根手纹.html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