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多层印制板制作工艺</w:t>
      </w:r>
    </w:p>
    <w:p>
      <w:r>
        <w:rPr>
          <w:rFonts w:ascii="宋体" w:hAnsi="宋体" w:eastAsia="宋体"/>
          <w:sz w:val="24"/>
        </w:rPr>
        <w:t>熊建国，莫介云主编；万皓，曾志华副主编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多层印制板制作工艺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熊建国，莫介云主编；万皓，曾志华副主编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本书出售、求购地址：https://www.jiaokey.com/book/detail/13347400.html</w:t>
      </w:r>
    </w:p>
    <w:p>
      <w:r>
        <w:t>更多相关图书推荐：https://www.jiaokey.com</w:t>
      </w:r>
    </w:p>
    <w:p>
      <w:r>
        <w:t>熊建国，莫介云主编；万皓，曾志华副主编 其他作品：https://www.jiaokey.com/tag/熊建国，莫介云主编；万皓，曾志华副主编.html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关键词搜索：https://www.jiaokey.com/tag/多层印制板制作工艺.html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