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中国可再生能源发展现状与展望  中国工程院“可再生能源发展”工程科技论坛论文集</w:t>
      </w:r>
    </w:p>
    <w:p>
      <w:r>
        <w:rPr>
          <w:rFonts w:ascii="宋体" w:hAnsi="宋体" w:eastAsia="宋体"/>
          <w:sz w:val="24"/>
        </w:rPr>
        <w:t>黄其励，谢和平主编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中国可再生能源发展现状与展望  中国工程院“可再生能源发展”工程科技论坛论文集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黄其励，谢和平主编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本书出售、求购地址：https://www.jiaokey.com/book/detail/13347391.html</w:t>
      </w:r>
    </w:p>
    <w:p>
      <w:r>
        <w:t>更多相关图书推荐：https://www.jiaokey.com</w:t>
      </w:r>
    </w:p>
    <w:p>
      <w:r>
        <w:t>黄其励，谢和平主编 其他作品：https://www.jiaokey.com/tag/黄其励，谢和平主编.html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关键词搜索：https://www.jiaokey.com/tag/中国可再生能源发展现状与展望  中国工程院“可再生能源发展”工程科技论坛论文集.html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