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书名：大学生野外生活生存训练</w:t>
      </w:r>
    </w:p>
    <w:p>
      <w:r>
        <w:t>作者：韩宏义，刘擎主编；黄滨，赵饯华，孙全洪，搂兰萍，白刚，林恬，李金芬，李正贤，周红伟，缪华副主编；章松，王家益，汪洁，叶常青等编</w:t>
      </w:r>
    </w:p>
    <w:p>
      <w:r>
        <w:t>出版社：杭州：浙江科学技术出版社</w:t>
      </w:r>
    </w:p>
    <w:p>
      <w:r>
        <w:t>出版日期：2004.01</w:t>
      </w:r>
    </w:p>
    <w:p>
      <w:r>
        <w:t>总页数：223</w:t>
      </w:r>
    </w:p>
    <w:p>
      <w:r>
        <w:t>更多请访问教客网: www.jiaokey.com</w:t>
      </w:r>
    </w:p>
    <w:p>
      <w:r>
        <w:t>大学生野外生活生存训练 评论地址：https://www.jiaokey.com/book/detail/13347382.html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