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书名：珍惜大学生活  梦想与期待  江南大学2006级同学大学生活规划与家长来信集萃</w:t>
      </w:r>
    </w:p>
    <w:p>
      <w:r>
        <w:t>作者：黄焕初主编；谢振荣，曾向红副主编</w:t>
      </w:r>
    </w:p>
    <w:p>
      <w:r>
        <w:t>出版社：上海：上海大学出版社</w:t>
      </w:r>
    </w:p>
    <w:p>
      <w:r>
        <w:t>出版日期：2007.12</w:t>
      </w:r>
    </w:p>
    <w:p>
      <w:r>
        <w:t>总页数：320</w:t>
      </w:r>
    </w:p>
    <w:p>
      <w:r>
        <w:t>更多请访问教客网: www.jiaokey.com</w:t>
      </w:r>
    </w:p>
    <w:p>
      <w:r>
        <w:t>珍惜大学生活  梦想与期待  江南大学2006级同学大学生活规划与家长来信集萃 评论地址：https://www.jiaokey.com/book/detail/13347379.html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