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书名：概率论与随机过程</w:t>
      </w:r>
    </w:p>
    <w:p>
      <w:r>
        <w:t>作者：贾玉心编著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概率论与随机过程 评论地址：https://www.jiaokey.com/book/detail/13347376.html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