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卡耐基口才的艺术与人际交往  超值金版</w:t>
      </w:r>
    </w:p>
    <w:p>
      <w:r>
        <w:rPr>
          <w:rFonts w:ascii="宋体" w:hAnsi="宋体" w:eastAsia="宋体"/>
          <w:sz w:val="24"/>
        </w:rPr>
        <w:t>端木自在编著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卡耐基口才的艺术与人际交往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端木自在编著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本书出售、求购地址：https://www.jiaokey.com/book/detail/13347344.html</w:t>
      </w:r>
    </w:p>
    <w:p>
      <w:r>
        <w:t>更多相关图书推荐：https://www.jiaokey.com</w:t>
      </w:r>
    </w:p>
    <w:p>
      <w:r>
        <w:t>端木自在编著 其他作品：https://www.jiaokey.com/tag/端木自在编著.html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关键词搜索：https://www.jiaokey.com/tag/卡耐基口才的艺术与人际交往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