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世界侦探推理名著文库  黄屋奇案</w:t>
      </w:r>
    </w:p>
    <w:p>
      <w:r>
        <w:rPr>
          <w:rFonts w:ascii="宋体" w:hAnsi="宋体" w:eastAsia="宋体"/>
          <w:sz w:val="24"/>
        </w:rPr>
        <w:t>（法）加斯东·勒鲁著；孙桂荣，逸风译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世界侦探推理名著文库  黄屋奇案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（法）加斯东·勒鲁著；孙桂荣，逸风译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本书出售、求购地址：https://www.jiaokey.com/book/detail/13347330.html</w:t>
      </w:r>
    </w:p>
    <w:p>
      <w:r>
        <w:t>更多相关图书推荐：https://www.jiaokey.com</w:t>
      </w:r>
    </w:p>
    <w:p>
      <w:r>
        <w:t>（法）加斯东·勒鲁著；孙桂荣，逸风译 其他作品：https://www.jiaokey.com/tag/（法）加斯东·勒鲁著；孙桂荣，逸风译.html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关键词搜索：https://www.jiaokey.com/tag/世界侦探推理名著文库  黄屋奇案.html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