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农产品安全知识大讲堂  水果类农产品安全知识讲座</w:t>
      </w:r>
    </w:p>
    <w:p>
      <w:r>
        <w:rPr>
          <w:rFonts w:ascii="宋体" w:hAnsi="宋体" w:eastAsia="宋体"/>
          <w:sz w:val="24"/>
        </w:rPr>
        <w:t>苗卫东，扈惠灵主编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农产品安全知识大讲堂  水果类农产品安全知识讲座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苗卫东，扈惠灵主编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本书出售、求购地址：https://www.jiaokey.com/book/detail/13347314.html</w:t>
      </w:r>
    </w:p>
    <w:p>
      <w:r>
        <w:t>更多相关图书推荐：https://www.jiaokey.com</w:t>
      </w:r>
    </w:p>
    <w:p>
      <w:r>
        <w:t>苗卫东，扈惠灵主编 其他作品：https://www.jiaokey.com/tag/苗卫东，扈惠灵主编.html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关键词搜索：https://www.jiaokey.com/tag/农产品安全知识大讲堂  水果类农产品安全知识讲座.html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