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实验动物学</w:t>
      </w:r>
    </w:p>
    <w:p>
      <w:r>
        <w:rPr>
          <w:rFonts w:ascii="宋体" w:hAnsi="宋体" w:eastAsia="宋体"/>
          <w:sz w:val="24"/>
        </w:rPr>
        <w:t>崔淑芳，陈学进主编；汤球，李垚，陈炎，张玉霞，余琛琳副主编；汤球，孙伟，李垚等编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崔淑芳，陈学进主编；汤球，李垚，陈炎，张玉霞，余琛琳副主编；汤球，孙伟，李垚等编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本书出售、求购地址：https://www.jiaokey.com/book/detail/13347294.html</w:t>
      </w:r>
    </w:p>
    <w:p>
      <w:r>
        <w:t>更多相关图书推荐：https://www.jiaokey.com</w:t>
      </w:r>
    </w:p>
    <w:p>
      <w:r>
        <w:t>崔淑芳，陈学进主编；汤球，李垚，陈炎，张玉霞，余琛琳副主编；汤球，孙伟，李垚等编 其他作品：https://www.jiaokey.com/tag/崔淑芳，陈学进主编；汤球，李垚，陈炎，张玉霞，余琛琳副主编；汤球，孙伟，李垚等编.html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关键词搜索：https://www.jiaokey.com/tag/实验动物学.html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