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飞翔吧！大清帝国  近代中国的幻想科学</w:t>
      </w:r>
    </w:p>
    <w:p>
      <w:r>
        <w:rPr>
          <w:rFonts w:ascii="宋体" w:hAnsi="宋体" w:eastAsia="宋体"/>
          <w:sz w:val="24"/>
        </w:rPr>
        <w:t>（日）武田雅哉著；任均华译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飞翔吧！大清帝国  近代中国的幻想科学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（日）武田雅哉著；任均华译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本书出售、求购地址：https://www.jiaokey.com/book/detail/13347278.html</w:t>
      </w:r>
    </w:p>
    <w:p>
      <w:r>
        <w:t>更多相关图书推荐：https://www.jiaokey.com</w:t>
      </w:r>
    </w:p>
    <w:p>
      <w:r>
        <w:t>（日）武田雅哉著；任均华译 其他作品：https://www.jiaokey.com/tag/（日）武田雅哉著；任均华译.html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关键词搜索：https://www.jiaokey.com/tag/飞翔吧！大清帝国  近代中国的幻想科学.html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