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回忆是一种淡淡的痛</w:t>
      </w:r>
    </w:p>
    <w:p>
      <w:r>
        <w:rPr>
          <w:rFonts w:ascii="宋体" w:hAnsi="宋体" w:eastAsia="宋体"/>
          <w:sz w:val="24"/>
        </w:rPr>
        <w:t>龙应台，蒋勋等著；钟怡雯主编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回忆是一种淡淡的痛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龙应台，蒋勋等著；钟怡雯主编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本书出售、求购地址：https://www.jiaokey.com/book/detail/13347266.html</w:t>
      </w:r>
    </w:p>
    <w:p>
      <w:r>
        <w:t>更多相关图书推荐：https://www.jiaokey.com</w:t>
      </w:r>
    </w:p>
    <w:p>
      <w:r>
        <w:t>龙应台，蒋勋等著；钟怡雯主编 其他作品：https://www.jiaokey.com/tag/龙应台，蒋勋等著；钟怡雯主编.html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关键词搜索：https://www.jiaokey.com/tag/回忆是一种淡淡的痛.html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