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和平行动中的国际人道法研究  国际军事法和战争法学会国际研讨会文集</w:t>
      </w:r>
    </w:p>
    <w:p>
      <w:r>
        <w:rPr>
          <w:rFonts w:ascii="宋体" w:hAnsi="宋体" w:eastAsia="宋体"/>
          <w:sz w:val="24"/>
        </w:rPr>
        <w:t>齐三平，徐新主编；朱宇星，赵晓冬副主编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和平行动中的国际人道法研究  国际军事法和战争法学会国际研讨会文集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齐三平，徐新主编；朱宇星，赵晓冬副主编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本书出售、求购地址：https://www.jiaokey.com/book/detail/13347247.html</w:t>
      </w:r>
    </w:p>
    <w:p>
      <w:r>
        <w:t>更多相关图书推荐：https://www.jiaokey.com</w:t>
      </w:r>
    </w:p>
    <w:p>
      <w:r>
        <w:t>齐三平，徐新主编；朱宇星，赵晓冬副主编 其他作品：https://www.jiaokey.com/tag/齐三平，徐新主编；朱宇星，赵晓冬副主编.html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关键词搜索：https://www.jiaokey.com/tag/和平行动中的国际人道法研究  国际军事法和战争法学会国际研讨会文集.html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