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心态比黄金更重要大全集  没有成功的最大问题就是心态问题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心态比黄金更重要大全集  没有成功的最大问题就是心态问题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本书出售、求购地址：https://www.jiaokey.com/book/detail/13347223.html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关键词搜索：https://www.jiaokey.com/tag/心态比黄金更重要大全集  没有成功的最大问题就是心态问题.html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