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茫茫世海  脉脉情缘  菩萨宝偈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茫茫世海  脉脉情缘  菩萨宝偈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本书出售、求购地址：https://www.jiaokey.com/book/detail/13347210.html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关键词搜索：https://www.jiaokey.com/tag/茫茫世海  脉脉情缘  菩萨宝偈.html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