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书名：中国回族民俗集萃</w:t>
      </w:r>
    </w:p>
    <w:p>
      <w:r>
        <w:t>作者：洪梅香编著</w:t>
      </w:r>
    </w:p>
    <w:p>
      <w:r>
        <w:t>出版社：北京:朝华出版社,2012.09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中国回族民俗集萃 评论地址：https://www.jiaokey.com/book/detail/13347202.html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