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勃朗特传  荒原上的石楠花</w:t>
      </w:r>
    </w:p>
    <w:p>
      <w:r>
        <w:rPr>
          <w:rFonts w:ascii="宋体" w:hAnsi="宋体" w:eastAsia="宋体"/>
          <w:sz w:val="24"/>
        </w:rPr>
        <w:t>（英）盖斯凯尔著；张媛媛译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勃朗特传  荒原上的石楠花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（英）盖斯凯尔著；张媛媛译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本书出售、求购地址：https://www.jiaokey.com/book/detail/13347182.html</w:t>
      </w:r>
    </w:p>
    <w:p>
      <w:r>
        <w:t>更多相关图书推荐：https://www.jiaokey.com</w:t>
      </w:r>
    </w:p>
    <w:p>
      <w:r>
        <w:t>（英）盖斯凯尔著；张媛媛译 其他作品：https://www.jiaokey.com/tag/（英）盖斯凯尔著；张媛媛译.html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关键词搜索：https://www.jiaokey.com/tag/勃朗特传  荒原上的石楠花.html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