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投资理财必备的金融常识全知道  案例应用版</w:t>
      </w:r>
    </w:p>
    <w:p>
      <w:r>
        <w:rPr>
          <w:rFonts w:ascii="宋体" w:hAnsi="宋体" w:eastAsia="宋体"/>
          <w:sz w:val="24"/>
        </w:rPr>
        <w:t>卢明明编著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投资理财必备的金融常识全知道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本书出售、求购地址：https://www.jiaokey.com/book/detail/13347177.html</w:t>
      </w:r>
    </w:p>
    <w:p>
      <w:r>
        <w:t>更多相关图书推荐：https://www.jiaokey.com</w:t>
      </w:r>
    </w:p>
    <w:p>
      <w:r>
        <w:t>卢明明编著 其他作品：https://www.jiaokey.com/tag/卢明明编著.html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关键词搜索：https://www.jiaokey.com/tag/投资理财必备的金融常识全知道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