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规范刑法学  第3版  上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规范刑法学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本书出售、求购地址：https://www.jiaokey.com/book/detail/13347163.html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关键词搜索：https://www.jiaokey.com/tag/规范刑法学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